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醇燃料的实用技术</w:t>
      </w:r>
    </w:p>
    <w:p>
      <w:r>
        <w:rPr>
          <w:rFonts w:ascii="宋体" w:hAnsi="宋体" w:eastAsia="宋体"/>
          <w:sz w:val="24"/>
        </w:rPr>
        <w:t>崔心存编著；王素伟，陈居滨主审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醇燃料的实用技术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崔心存编著；王素伟，陈居滨主审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本书出售、求购地址：https://www.jiaokey.com/book/detail/13674648.html</w:t>
      </w:r>
    </w:p>
    <w:p>
      <w:r>
        <w:t>更多相关图书推荐：https://www.jiaokey.com</w:t>
      </w:r>
    </w:p>
    <w:p>
      <w:r>
        <w:t>崔心存编著；王素伟，陈居滨主审 其他作品：https://www.jiaokey.com/tag/崔心存编著；王素伟，陈居滨主审.html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关键词搜索：https://www.jiaokey.com/tag/醇燃料的实用技术.html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