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书名：出租汽车驾驶员从业资格培训教材</w:t>
      </w:r>
    </w:p>
    <w:p>
      <w:r>
        <w:t>作者：无锡市出租汽车驾驶员培训教材编写组编</w:t>
      </w:r>
    </w:p>
    <w:p>
      <w:r>
        <w:t>出版社：镇江：江苏大学出版社</w:t>
      </w:r>
    </w:p>
    <w:p>
      <w:r>
        <w:t>出版日期：2014</w:t>
      </w:r>
    </w:p>
    <w:p>
      <w:r>
        <w:t>总页数：213</w:t>
      </w:r>
    </w:p>
    <w:p>
      <w:r>
        <w:t>更多请访问教客网: www.jiaokey.com</w:t>
      </w:r>
    </w:p>
    <w:p>
      <w:r>
        <w:t>出租汽车驾驶员从业资格培训教材 评论地址：https://www.jiaokey.com/book/detail/13674634.html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