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书名：国内外模板脚手架研究与应用</w:t>
      </w:r>
    </w:p>
    <w:p>
      <w:r>
        <w:t>作者：糜嘉平著</w:t>
      </w:r>
    </w:p>
    <w:p>
      <w:r>
        <w:t>出版社：北京:中国建材工业出版社,2014.10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国内外模板脚手架研究与应用 评论地址：https://www.jiaokey.com/book/detail/13674626.html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