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铁基粉末冶金结构零件  制造·设计·应用</w:t>
      </w:r>
    </w:p>
    <w:p>
      <w:r>
        <w:rPr>
          <w:rFonts w:ascii="宋体" w:hAnsi="宋体" w:eastAsia="宋体"/>
          <w:sz w:val="24"/>
        </w:rPr>
        <w:t>韩凤麟编著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铁基粉末冶金结构零件  制造·设计·应用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本书出售、求购地址：https://www.jiaokey.com/book/detail/13674595.html</w:t>
      </w:r>
    </w:p>
    <w:p>
      <w:r>
        <w:t>更多相关图书推荐：https://www.jiaokey.com</w:t>
      </w:r>
    </w:p>
    <w:p>
      <w:r>
        <w:t>韩凤麟编著 其他作品：https://www.jiaokey.com/tag/韩凤麟编著.html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关键词搜索：https://www.jiaokey.com/tag/铁基粉末冶金结构零件  制造·设计·应用.html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