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21世纪大学英语应用型综合教程教学参考书  3  下</w:t>
      </w:r>
    </w:p>
    <w:p>
      <w:r>
        <w:rPr>
          <w:rFonts w:ascii="宋体" w:hAnsi="宋体" w:eastAsia="宋体"/>
          <w:sz w:val="24"/>
        </w:rPr>
        <w:t>汪榕培，石坚，邹申总主编；邬丽宏，王凯主编；左娟，杨雪副主编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21世纪大学英语应用型综合教程教学参考书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汪榕培，石坚，邹申总主编；邬丽宏，王凯主编；左娟，杨雪副主编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本书出售、求购地址：https://www.jiaokey.com/book/detail/13674561.html</w:t>
      </w:r>
    </w:p>
    <w:p>
      <w:r>
        <w:t>更多相关图书推荐：https://www.jiaokey.com</w:t>
      </w:r>
    </w:p>
    <w:p>
      <w:r>
        <w:t>汪榕培，石坚，邹申总主编；邬丽宏，王凯主编；左娟，杨雪副主编 其他作品：https://www.jiaokey.com/tag/汪榕培，石坚，邹申总主编；邬丽宏，王凯主编；左娟，杨雪副主编.html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关键词搜索：https://www.jiaokey.com/tag/21世纪大学英语应用型综合教程教学参考书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