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  传感材料基础  第2册  传感材料的合成及改性</w:t>
      </w:r>
    </w:p>
    <w:p>
      <w:r>
        <w:rPr>
          <w:rFonts w:ascii="宋体" w:hAnsi="宋体" w:eastAsia="宋体"/>
          <w:sz w:val="24"/>
        </w:rPr>
        <w:t>（摩尔）科瑞特森科韦（GHENADIIKOROTCENKOV）主编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  传感材料基础  第2册  传感材料的合成及改性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（摩尔）科瑞特森科韦（GHENADIIKOROTCENKOV）主编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本书出售、求购地址：https://www.jiaokey.com/book/detail/13674556.html</w:t>
      </w:r>
    </w:p>
    <w:p>
      <w:r>
        <w:t>更多相关图书推荐：https://www.jiaokey.com</w:t>
      </w:r>
    </w:p>
    <w:p>
      <w:r>
        <w:t>（摩尔）科瑞特森科韦（GHENADIIKOROTCENKOV）主编 其他作品：https://www.jiaokey.com/tag/（摩尔）科瑞特森科韦（GHENADIIKOROTCENKOV）主编.html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  传感材料基础  第2册  传感材料的合成及改性.html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