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标准日本语口语入门</w:t>
      </w:r>
    </w:p>
    <w:p>
      <w:r>
        <w:rPr>
          <w:rFonts w:ascii="宋体" w:hAnsi="宋体" w:eastAsia="宋体"/>
          <w:sz w:val="24"/>
        </w:rPr>
        <w:t>（日）奥村裕次，（韩）林旦丕主编；赵慧译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（日）奥村裕次，（韩）林旦丕主编；赵慧译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本书出售、求购地址：https://www.jiaokey.com/book/detail/13674538.html</w:t>
      </w:r>
    </w:p>
    <w:p>
      <w:r>
        <w:t>更多相关图书推荐：https://www.jiaokey.com</w:t>
      </w:r>
    </w:p>
    <w:p>
      <w:r>
        <w:t>（日）奥村裕次，（韩）林旦丕主编；赵慧译 其他作品：https://www.jiaokey.com/tag/（日）奥村裕次，（韩）林旦丕主编；赵慧译.html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关键词搜索：https://www.jiaokey.com/tag/标准日本语口语入门.html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