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初级  新编同步辅导</w:t>
      </w:r>
    </w:p>
    <w:p>
      <w:r>
        <w:rPr>
          <w:rFonts w:ascii="宋体" w:hAnsi="宋体" w:eastAsia="宋体"/>
          <w:sz w:val="24"/>
        </w:rPr>
        <w:t>朱金和，朱伟国编著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初级  新编同步辅导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朱金和，朱伟国编著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本书出售、求购地址：https://www.jiaokey.com/book/detail/13674536.html</w:t>
      </w:r>
    </w:p>
    <w:p>
      <w:r>
        <w:t>更多相关图书推荐：https://www.jiaokey.com</w:t>
      </w:r>
    </w:p>
    <w:p>
      <w:r>
        <w:t>朱金和，朱伟国编著 其他作品：https://www.jiaokey.com/tag/朱金和，朱伟国编著.html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关键词搜索：https://www.jiaokey.com/tag/中日交流标准日本语  初级  新编同步辅导.html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