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哥伦布到达美洲1492年10月12日登月第一人1969年7月21日</w:t>
      </w:r>
    </w:p>
    <w:p>
      <w:r>
        <w:rPr>
          <w:rFonts w:ascii="宋体" w:hAnsi="宋体" w:eastAsia="宋体"/>
          <w:sz w:val="24"/>
        </w:rPr>
        <w:t>（英）约翰·马兰（MALAMJ.），（英）希拉里·马兰（MALAMH.）著；张玉霞译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哥伦布到达美洲1492年10月12日登月第一人1969年7月21日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（英）约翰·马兰（MALAMJ.），（英）希拉里·马兰（MALAMH.）著；张玉霞译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本书出售、求购地址：https://www.jiaokey.com/book/detail/13674524.html</w:t>
      </w:r>
    </w:p>
    <w:p>
      <w:r>
        <w:t>更多相关图书推荐：https://www.jiaokey.com</w:t>
      </w:r>
    </w:p>
    <w:p>
      <w:r>
        <w:t>（英）约翰·马兰（MALAMJ.），（英）希拉里·马兰（MALAMH.）著；张玉霞译 其他作品：https://www.jiaokey.com/tag/（英）约翰·马兰（MALAMJ.），（英）希拉里·马兰（MALAMH.）著；张玉霞译.html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关键词搜索：https://www.jiaokey.com/tag/历史上的今天  哥伦布到达美洲1492年10月12日登月第一人1969年7月21日.html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