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最新365天英语口语王旅游出国英语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最新365天英语口语王旅游出国英语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本书出售、求购地址：https://www.jiaokey.com/book/detail/13674523.html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关键词搜索：https://www.jiaokey.com/tag/最新365天英语口语王旅游出国英语.html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