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新版赖世雄美语  美语音标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新版赖世雄美语  美语音标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本书出售、求购地址：https://www.jiaokey.com/book/detail/13674511.html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关键词搜索：https://www.jiaokey.com/tag/新版赖世雄美语  美语音标.html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