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用日本人的一天学日语</w:t>
      </w:r>
    </w:p>
    <w:p>
      <w:r>
        <w:rPr>
          <w:rFonts w:ascii="宋体" w:hAnsi="宋体" w:eastAsia="宋体"/>
          <w:sz w:val="24"/>
        </w:rPr>
        <w:t>（韩）田泰淑著；卢贤贞绘图，龚伟娜译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用日本人的一天学日语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（韩）田泰淑著；卢贤贞绘图，龚伟娜译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本书出售、求购地址：https://www.jiaokey.com/book/detail/13674493.html</w:t>
      </w:r>
    </w:p>
    <w:p>
      <w:r>
        <w:t>更多相关图书推荐：https://www.jiaokey.com</w:t>
      </w:r>
    </w:p>
    <w:p>
      <w:r>
        <w:t>（韩）田泰淑著；卢贤贞绘图，龚伟娜译 其他作品：https://www.jiaokey.com/tag/（韩）田泰淑著；卢贤贞绘图，龚伟娜译.html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关键词搜索：https://www.jiaokey.com/tag/用日本人的一天学日语.html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