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爱上日本语  日语入门必备</w:t>
      </w:r>
    </w:p>
    <w:p>
      <w:r>
        <w:rPr>
          <w:rFonts w:ascii="宋体" w:hAnsi="宋体" w:eastAsia="宋体"/>
          <w:sz w:val="24"/>
        </w:rPr>
        <w:t>林京佩，陈冠敏，木村翔著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爱上日本语  日语入门必备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林京佩，陈冠敏，木村翔著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本书出售、求购地址：https://www.jiaokey.com/book/detail/13674491.html</w:t>
      </w:r>
    </w:p>
    <w:p>
      <w:r>
        <w:t>更多相关图书推荐：https://www.jiaokey.com</w:t>
      </w:r>
    </w:p>
    <w:p>
      <w:r>
        <w:t>林京佩，陈冠敏，木村翔著 其他作品：https://www.jiaokey.com/tag/林京佩，陈冠敏，木村翔著.html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关键词搜索：https://www.jiaokey.com/tag/爱上日本语  日语入门必备.html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