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湖南六步溪国家级自然保护区生物多样性研究</w:t>
      </w:r>
    </w:p>
    <w:p>
      <w:r>
        <w:rPr>
          <w:rFonts w:ascii="宋体" w:hAnsi="宋体" w:eastAsia="宋体"/>
          <w:sz w:val="24"/>
        </w:rPr>
        <w:t>齐建文，黄志军，戴勇主编；李矿明，喻甦，孙继霖等副主编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湖南六步溪国家级自然保护区生物多样性研究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齐建文，黄志军，戴勇主编；李矿明，喻甦，孙继霖等副主编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本书出售、求购地址：https://www.jiaokey.com/book/detail/13674478.html</w:t>
      </w:r>
    </w:p>
    <w:p>
      <w:r>
        <w:t>更多相关图书推荐：https://www.jiaokey.com</w:t>
      </w:r>
    </w:p>
    <w:p>
      <w:r>
        <w:t>齐建文，黄志军，戴勇主编；李矿明，喻甦，孙继霖等副主编 其他作品：https://www.jiaokey.com/tag/齐建文，黄志军，戴勇主编；李矿明，喻甦，孙继霖等副主编.html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关键词搜索：https://www.jiaokey.com/tag/湖南六步溪国家级自然保护区生物多样性研究.html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