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书名：孕产期保健一本通</w:t>
      </w:r>
    </w:p>
    <w:p>
      <w:r>
        <w:t>作者：《妈咪宝贝》编辑部著</w:t>
      </w:r>
    </w:p>
    <w:p>
      <w:r>
        <w:t>出版社：青岛：青岛出版社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孕产期保健一本通 评论地址：https://www.jiaokey.com/book/detail/13674449.html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