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模拟电路与脉冲、数字电路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模拟电路与脉冲、数字电路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本书出售、求购地址：https://www.jiaokey.com/book/detail/13674439.html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关键词搜索：https://www.jiaokey.com/tag/模拟电路与脉冲、数字电路.html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