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书名：公益林区划布局</w:t>
      </w:r>
    </w:p>
    <w:p>
      <w:r>
        <w:t>作者：邱瑶德，李土生，应保根主编</w:t>
      </w:r>
    </w:p>
    <w:p>
      <w:r>
        <w:t>出版社：北京：中国林业出版社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公益林区划布局 评论地址：https://www.jiaokey.com/book/detail/13674421.html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