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非金属矿加工与应用  2版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非金属矿加工与应用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本书出售、求购地址：https://www.jiaokey.com/book/detail/13674401.html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关键词搜索：https://www.jiaokey.com/tag/非金属矿加工与应用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