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  孕婴科学养生滋补食谱  双色版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  孕婴科学养生滋补食谱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本书出售、求购地址：https://www.jiaokey.com/book/detail/13674396.html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关键词搜索：https://www.jiaokey.com/tag/家庭百科  孕婴科学养生滋补食谱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