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家庭百科  常见病科学养生滋补食谱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家庭百科  常见病科学养生滋补食谱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本书出售、求购地址：https://www.jiaokey.com/book/detail/13674395.html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关键词搜索：https://www.jiaokey.com/tag/家庭百科  常见病科学养生滋补食谱.html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