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WebSphere环境下的Web服务开发技术</w:t>
      </w:r>
    </w:p>
    <w:p>
      <w:r>
        <w:rPr>
          <w:rFonts w:ascii="宋体" w:hAnsi="宋体" w:eastAsia="宋体"/>
          <w:sz w:val="24"/>
        </w:rPr>
        <w:t>（美）Ueli Wahli等著；瞿裕忠等编译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WebSphere环境下的Web服务开发技术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（美）Ueli Wahli等著；瞿裕忠等编译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本书出售、求购地址：https://www.jiaokey.com/book/detail/13674371.html</w:t>
      </w:r>
    </w:p>
    <w:p>
      <w:r>
        <w:t>更多相关图书推荐：https://www.jiaokey.com</w:t>
      </w:r>
    </w:p>
    <w:p>
      <w:r>
        <w:t>（美）Ueli Wahli等著；瞿裕忠等编译 其他作品：https://www.jiaokey.com/tag/（美）Ueli Wahli等著；瞿裕忠等编译.html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关键词搜索：https://www.jiaokey.com/tag/WebSphere环境下的Web服务开发技术.html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