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巧手妈咪教你做  宝贝最爱的95款布艺小物</w:t>
      </w:r>
    </w:p>
    <w:p>
      <w:r>
        <w:rPr>
          <w:rFonts w:ascii="宋体" w:hAnsi="宋体" w:eastAsia="宋体"/>
          <w:sz w:val="24"/>
        </w:rPr>
        <w:t>日本靓丽出版社著；宋薇译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巧手妈咪教你做  宝贝最爱的95款布艺小物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日本靓丽出版社著；宋薇译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本书出售、求购地址：https://www.jiaokey.com/book/detail/13674360.html</w:t>
      </w:r>
    </w:p>
    <w:p>
      <w:r>
        <w:t>更多相关图书推荐：https://www.jiaokey.com</w:t>
      </w:r>
    </w:p>
    <w:p>
      <w:r>
        <w:t>日本靓丽出版社著；宋薇译 其他作品：https://www.jiaokey.com/tag/日本靓丽出版社著；宋薇译.html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关键词搜索：https://www.jiaokey.com/tag/巧手妈咪教你做  宝贝最爱的95款布艺小物.html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