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皮肤病研究最新成果-揭开皮肤病“顽固”的根源</w:t>
      </w:r>
    </w:p>
    <w:p>
      <w:r>
        <w:rPr>
          <w:rFonts w:ascii="宋体" w:hAnsi="宋体" w:eastAsia="宋体"/>
          <w:sz w:val="24"/>
        </w:rPr>
        <w:t>黄明达，张耀圣主编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皮肤病研究最新成果-揭开皮肤病“顽固”的根源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黄明达，张耀圣主编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本书出售、求购地址：https://www.jiaokey.com/book/detail/13674353.html</w:t>
      </w:r>
    </w:p>
    <w:p>
      <w:r>
        <w:t>更多相关图书推荐：https://www.jiaokey.com</w:t>
      </w:r>
    </w:p>
    <w:p>
      <w:r>
        <w:t>黄明达，张耀圣主编 其他作品：https://www.jiaokey.com/tag/黄明达，张耀圣主编.html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关键词搜索：https://www.jiaokey.com/tag/皮肤病研究最新成果-揭开皮肤病“顽固”的根源.html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