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书名：何嫂百事通</w:t>
      </w:r>
    </w:p>
    <w:p>
      <w:r>
        <w:t>作者：姜红艳主编</w:t>
      </w:r>
    </w:p>
    <w:p>
      <w:r>
        <w:t>出版社：武汉：中国地质大学出版社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何嫂百事通 评论地址：https://www.jiaokey.com/book/detail/13674336.html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