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出入境检验检疫报检员培训教材  2005年版</w:t>
      </w:r>
    </w:p>
    <w:p>
      <w:r>
        <w:rPr>
          <w:rFonts w:ascii="宋体" w:hAnsi="宋体" w:eastAsia="宋体"/>
          <w:sz w:val="24"/>
        </w:rPr>
        <w:t>兰影主编；高建华，邢力副主编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出入境检验检疫报检员培训教材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兰影主编；高建华，邢力副主编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本书出售、求购地址：https://www.jiaokey.com/book/detail/13674334.html</w:t>
      </w:r>
    </w:p>
    <w:p>
      <w:r>
        <w:t>更多相关图书推荐：https://www.jiaokey.com</w:t>
      </w:r>
    </w:p>
    <w:p>
      <w:r>
        <w:t>兰影主编；高建华，邢力副主编 其他作品：https://www.jiaokey.com/tag/兰影主编；高建华，邢力副主编.html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关键词搜索：https://www.jiaokey.com/tag/出入境检验检疫报检员培训教材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