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北京地区暴雨、强对流天气分析与预报技术</w:t>
      </w:r>
    </w:p>
    <w:p>
      <w:r>
        <w:rPr>
          <w:rFonts w:ascii="宋体" w:hAnsi="宋体" w:eastAsia="宋体"/>
          <w:sz w:val="24"/>
        </w:rPr>
        <w:t>孙明生，高守亭，孙继松等著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北京地区暴雨、强对流天气分析与预报技术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孙明生，高守亭，孙继松等著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本书出售、求购地址：https://www.jiaokey.com/book/detail/13674324.html</w:t>
      </w:r>
    </w:p>
    <w:p>
      <w:r>
        <w:t>更多相关图书推荐：https://www.jiaokey.com</w:t>
      </w:r>
    </w:p>
    <w:p>
      <w:r>
        <w:t>孙明生，高守亭，孙继松等著 其他作品：https://www.jiaokey.com/tag/孙明生，高守亭，孙继松等著.html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关键词搜索：https://www.jiaokey.com/tag/北京地区暴雨、强对流天气分析与预报技术.html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