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书名：烟草仓贮害虫控制</w:t>
      </w:r>
    </w:p>
    <w:p>
      <w:r>
        <w:t>作者:L.Ryan主编；杜予州，孙光军，杨国安等译</w:t>
      </w:r>
    </w:p>
    <w:p>
      <w:r>
        <w:t>出版社:北京:地震出版社,2000.09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烟草仓贮害虫控制评论地址：https://www.jiaokey.com/book/detail/13674315.html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