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书名：带您走进《外台秘要》</w:t>
      </w:r>
    </w:p>
    <w:p>
      <w:r>
        <w:t>作者：牛兵占主编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带您走进《外台秘要》 评论地址：https://www.jiaokey.com/book/detail/13674297.html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