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书名：轻声细诉</w:t>
      </w:r>
    </w:p>
    <w:p>
      <w:r>
        <w:t>作者：杨争著</w:t>
      </w:r>
    </w:p>
    <w:p>
      <w:r>
        <w:t>出版社：北京:中央文献出版社,2012.07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轻声细诉 评论地址：https://www.jiaokey.com/book/detail/13674245.html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