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社会组织卷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社会组织卷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本书出售、求购地址：https://www.jiaokey.com/book/detail/13674201.html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社会组织卷.html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