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花园设计百科全书  花园设计建造和种植打造完美的户外空间</w:t>
      </w:r>
    </w:p>
    <w:p>
      <w:r>
        <w:rPr>
          <w:rFonts w:ascii="宋体" w:hAnsi="宋体" w:eastAsia="宋体"/>
          <w:sz w:val="24"/>
        </w:rPr>
        <w:t>（美）克里斯·杨，蔡丸子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花园设计百科全书  花园设计建造和种植打造完美的户外空间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（美）克里斯·杨，蔡丸子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本书出售、求购地址：https://www.jiaokey.com/book/detail/13674170.html</w:t>
      </w:r>
    </w:p>
    <w:p>
      <w:r>
        <w:t>更多相关图书推荐：https://www.jiaokey.com</w:t>
      </w:r>
    </w:p>
    <w:p>
      <w:r>
        <w:t>（美）克里斯·杨，蔡丸子 其他作品：https://www.jiaokey.com/tag/（美）克里斯·杨，蔡丸子.html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关键词搜索：https://www.jiaokey.com/tag/花园设计百科全书  花园设计建造和种植打造完美的户外空间.html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