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民营企业家社会资本、动态能力与企业绩效关系研究</w:t>
      </w:r>
    </w:p>
    <w:p>
      <w:r>
        <w:rPr>
          <w:rFonts w:ascii="宋体" w:hAnsi="宋体" w:eastAsia="宋体"/>
          <w:sz w:val="24"/>
        </w:rPr>
        <w:t>张洪兴，耿新，彭留英著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民营企业家社会资本、动态能力与企业绩效关系研究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张洪兴，耿新，彭留英著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民营企业-社会资本-关系-企业绩效-研究-中国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本书出售、求购地址：https://www.jiaokey.com/book/detail/13674158.html</w:t>
      </w:r>
    </w:p>
    <w:p>
      <w:r>
        <w:t>更多相关图书推荐：https://www.jiaokey.com</w:t>
      </w:r>
    </w:p>
    <w:p>
      <w:r>
        <w:t>张洪兴，耿新，彭留英著 其他作品：https://www.jiaokey.com/tag/张洪兴，耿新，彭留英著.html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关键词搜索：https://www.jiaokey.com/tag/民营企业-社会资本-关系-企业绩效-研究-中国.html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