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企业家团队社会资本、凝聚力与企业绩效关系研究</w:t>
      </w:r>
    </w:p>
    <w:p>
      <w:r>
        <w:rPr>
          <w:rFonts w:ascii="宋体" w:hAnsi="宋体" w:eastAsia="宋体"/>
          <w:sz w:val="24"/>
        </w:rPr>
        <w:t>张洪兴，张璐，杜丽荣著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4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企业家团队社会资本、凝聚力与企业绩效关系研究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张洪兴，张璐，杜丽荣著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本书出售、求购地址：https://www.jiaokey.com/book/detail/13674157.html</w:t>
      </w:r>
    </w:p>
    <w:p>
      <w:r>
        <w:t>更多相关图书推荐：https://www.jiaokey.com</w:t>
      </w:r>
    </w:p>
    <w:p>
      <w:r>
        <w:t>张洪兴，张璐，杜丽荣著 其他作品：https://www.jiaokey.com/tag/张洪兴，张璐，杜丽荣著.html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关键词搜索：https://www.jiaokey.com/tag/企业领导-研究.html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