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书名：保密哲学</w:t>
      </w:r>
    </w:p>
    <w:p>
      <w:r>
        <w:t>作者：刘怀彦，巨乃岐主编</w:t>
      </w:r>
    </w:p>
    <w:p>
      <w:r>
        <w:t>出版社：北京：金城出版社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保密哲学 评论地址：https://www.jiaokey.com/book/detail/13674155.html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