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晚清文献七种</w:t>
      </w:r>
    </w:p>
    <w:p>
      <w:r>
        <w:rPr>
          <w:rFonts w:ascii="宋体" w:hAnsi="宋体" w:eastAsia="宋体"/>
          <w:sz w:val="24"/>
        </w:rPr>
        <w:t>国家清史编纂委员会编；宋建昃，王雪迎点校；孙昉等整理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晚清文献七种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国家清史编纂委员会编；宋建昃，王雪迎点校；孙昉等整理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本书出售、求购地址：https://www.jiaokey.com/book/detail/13674116.html</w:t>
      </w:r>
    </w:p>
    <w:p>
      <w:r>
        <w:t>更多相关图书推荐：https://www.jiaokey.com</w:t>
      </w:r>
    </w:p>
    <w:p>
      <w:r>
        <w:t>国家清史编纂委员会编；宋建昃，王雪迎点校；孙昉等整理 其他作品：https://www.jiaokey.com/tag/国家清史编纂委员会编；宋建昃，王雪迎点校；孙昉等整理.html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关键词搜索：https://www.jiaokey.com/tag/晚清文献七种.html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