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五十五年历程：再看今日都兰  1949-2004</w:t>
      </w:r>
    </w:p>
    <w:p>
      <w:r>
        <w:rPr>
          <w:rFonts w:ascii="宋体" w:hAnsi="宋体" w:eastAsia="宋体"/>
          <w:sz w:val="24"/>
        </w:rPr>
        <w:t>中共都兰县委，都兰县人民政府编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五十五年历程：再看今日都兰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中共都兰县委，都兰县人民政府编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本书出售、求购地址：https://www.jiaokey.com/book/detail/13674094.html</w:t>
      </w:r>
    </w:p>
    <w:p>
      <w:r>
        <w:t>更多相关图书推荐：https://www.jiaokey.com</w:t>
      </w:r>
    </w:p>
    <w:p>
      <w:r>
        <w:t>中共都兰县委，都兰县人民政府编 其他作品：https://www.jiaokey.com/tag/中共都兰县委，都兰县人民政府编.html</w:t>
      </w:r>
    </w:p>
    <w:p>
      <w:r>
        <w:t>关键词搜索：https://www.jiaokey.com/tag/五十五年历程：再看今日都兰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