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书名：锦绣都兰 文化旅游风情篇</w:t>
      </w:r>
    </w:p>
    <w:p>
      <w:r>
        <w:t>作者：张纪元，孟海主编；包玉莲，马云副主编</w:t>
      </w:r>
    </w:p>
    <w:p>
      <w:r>
        <w:t>出版社：兰州：甘肃人民美术出版社</w:t>
      </w:r>
    </w:p>
    <w:p>
      <w:r>
        <w:t>出版日期：2011.06</w:t>
      </w:r>
    </w:p>
    <w:p>
      <w:r>
        <w:t>总页数：62</w:t>
      </w:r>
    </w:p>
    <w:p>
      <w:r>
        <w:t>更多请访问教客网: www.jiaokey.com</w:t>
      </w:r>
    </w:p>
    <w:p>
      <w:r>
        <w:t>锦绣都兰 文化旅游风情篇 评论地址：https://www.jiaokey.com/book/detail/13674043.html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