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九月无雪  小说卷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九月无雪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本书出售、求购地址：https://www.jiaokey.com/book/detail/13674005.html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关键词搜索：https://www.jiaokey.com/tag/九月无雪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