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电工电子类基础实验教程</w:t>
      </w:r>
    </w:p>
    <w:p>
      <w:r>
        <w:rPr>
          <w:rFonts w:ascii="宋体" w:hAnsi="宋体" w:eastAsia="宋体"/>
          <w:sz w:val="24"/>
        </w:rPr>
        <w:t>喻其山主编；陶文海副主编；汪慧兰，晏菁，葛有根，杨峰编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电工电子类基础实验教程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喻其山主编；陶文海副主编；汪慧兰，晏菁，葛有根，杨峰编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本书出售、求购地址：https://www.jiaokey.com/book/detail/13673981.html</w:t>
      </w:r>
    </w:p>
    <w:p>
      <w:r>
        <w:t>更多相关图书推荐：https://www.jiaokey.com</w:t>
      </w:r>
    </w:p>
    <w:p>
      <w:r>
        <w:t>喻其山主编；陶文海副主编；汪慧兰，晏菁，葛有根，杨峰编 其他作品：https://www.jiaokey.com/tag/喻其山主编；陶文海副主编；汪慧兰，晏菁，葛有根，杨峰编.html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关键词搜索：https://www.jiaokey.com/tag/电工电子类基础实验教程.html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