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怎样检测与选用电子元器件</w:t>
      </w:r>
    </w:p>
    <w:p>
      <w:r>
        <w:rPr>
          <w:rFonts w:ascii="宋体" w:hAnsi="宋体" w:eastAsia="宋体"/>
          <w:sz w:val="24"/>
        </w:rPr>
        <w:t>蒋鹏飞主编；王宏，吴文涛副主编；侯江薇，马子敬，禹雪松，王贺，崔洋洋，梁春苗，赵红芳，吴晶晶，周新，张伯虎参编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怎样检测与选用电子元器件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蒋鹏飞主编；王宏，吴文涛副主编；侯江薇，马子敬，禹雪松，王贺，崔洋洋，梁春苗，赵红芳，吴晶晶，周新，张伯虎参编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本书出售、求购地址：https://www.jiaokey.com/book/detail/13673978.html</w:t>
      </w:r>
    </w:p>
    <w:p>
      <w:r>
        <w:t>更多相关图书推荐：https://www.jiaokey.com</w:t>
      </w:r>
    </w:p>
    <w:p>
      <w:r>
        <w:t>蒋鹏飞主编；王宏，吴文涛副主编；侯江薇，马子敬，禹雪松，王贺，崔洋洋，梁春苗，赵红芳，吴晶晶，周新，张伯虎参编 其他作品：https://www.jiaokey.com/tag/蒋鹏飞主编；王宏，吴文涛副主编；侯江薇，马子敬，禹雪松，王贺，崔洋洋，梁春苗，赵红芳，吴晶晶，周新，张伯虎参编.html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关键词搜索：https://www.jiaokey.com/tag/怎样检测与选用电子元器件.html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