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书名：防伪印刷与包装</w:t>
      </w:r>
    </w:p>
    <w:p>
      <w:r>
        <w:t>作者：刘尊忠，鲁建东主编；黄敏，姜东升副主编；王文峰，侯立臣，袁忠强，周艳红，贺章辉，张新林，臧晓正编著</w:t>
      </w:r>
    </w:p>
    <w:p>
      <w:r>
        <w:t>出版社：北京：印刷工业出版社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防伪印刷与包装 评论地址：https://www.jiaokey.com/book/detail/13673975.html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