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岩石变形破坏过程中的能量演化机制</w:t>
      </w:r>
    </w:p>
    <w:p>
      <w:r>
        <w:rPr>
          <w:rFonts w:ascii="宋体" w:hAnsi="宋体" w:eastAsia="宋体"/>
          <w:sz w:val="24"/>
        </w:rPr>
        <w:t>张志镇，高峰著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岩石变形破坏过程中的能量演化机制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张志镇，高峰著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本书出售、求购地址：https://www.jiaokey.com/book/detail/13673974.html</w:t>
      </w:r>
    </w:p>
    <w:p>
      <w:r>
        <w:t>更多相关图书推荐：https://www.jiaokey.com</w:t>
      </w:r>
    </w:p>
    <w:p>
      <w:r>
        <w:t>张志镇，高峰著 其他作品：https://www.jiaokey.com/tag/张志镇，高峰著.html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关键词搜索：https://www.jiaokey.com/tag/岩石变形破坏过程中的能量演化机制.html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