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光纤器件制造理论与技术</w:t>
      </w:r>
    </w:p>
    <w:p>
      <w:r>
        <w:rPr>
          <w:rFonts w:ascii="宋体" w:hAnsi="宋体" w:eastAsia="宋体"/>
          <w:sz w:val="24"/>
        </w:rPr>
        <w:t>帅词俊，刘德福，刘景琳，高成德著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光纤器件制造理论与技术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帅词俊，刘德福，刘景琳，高成德著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本书出售、求购地址：https://www.jiaokey.com/book/detail/13673965.html</w:t>
      </w:r>
    </w:p>
    <w:p>
      <w:r>
        <w:t>更多相关图书推荐：https://www.jiaokey.com</w:t>
      </w:r>
    </w:p>
    <w:p>
      <w:r>
        <w:t>帅词俊，刘德福，刘景琳，高成德著 其他作品：https://www.jiaokey.com/tag/帅词俊，刘德福，刘景琳，高成德著.html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关键词搜索：https://www.jiaokey.com/tag/光纤器件制造理论与技术.html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