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2007数据处理与分析范例应用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2007数据处理与分析范例应用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本书出售、求购地址：https://www.jiaokey.com/book/detail/13673957.html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2007数据处理与分析范例应用.html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