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摄影师是这样修片的  风光篇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摄影师是这样修片的  风光篇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本书出售、求购地址：https://www.jiaokey.com/book/detail/13673955.html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关键词搜索：https://www.jiaokey.com/tag/摄影师是这样修片的  风光篇.html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