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宽带光传输技术</w:t>
      </w:r>
    </w:p>
    <w:p>
      <w:r>
        <w:rPr>
          <w:rFonts w:ascii="宋体" w:hAnsi="宋体" w:eastAsia="宋体"/>
          <w:sz w:val="24"/>
        </w:rPr>
        <w:t>张海懿，赵文玉，李芳，徐云斌等编著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宽带光传输技术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张海懿，赵文玉，李芳，徐云斌等编著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本书出售、求购地址：https://www.jiaokey.com/book/detail/13673923.html</w:t>
      </w:r>
    </w:p>
    <w:p>
      <w:r>
        <w:t>更多相关图书推荐：https://www.jiaokey.com</w:t>
      </w:r>
    </w:p>
    <w:p>
      <w:r>
        <w:t>张海懿，赵文玉，李芳，徐云斌等编著 其他作品：https://www.jiaokey.com/tag/张海懿，赵文玉，李芳，徐云斌等编著.html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关键词搜索：https://www.jiaokey.com/tag/宽带光传输技术.html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