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书名：钢中微合金元素析出及组织性能控制</w:t>
      </w:r>
    </w:p>
    <w:p>
      <w:r>
        <w:t>作者：轧制技术及连轧自动化国家重点实验室（东北大学）著</w:t>
      </w:r>
    </w:p>
    <w:p>
      <w:r>
        <w:t>出版社：北京：冶金工业出版社</w:t>
      </w:r>
    </w:p>
    <w:p>
      <w:r>
        <w:t>出版日期：2014.10</w:t>
      </w:r>
    </w:p>
    <w:p>
      <w:r>
        <w:t>总页数：151</w:t>
      </w:r>
    </w:p>
    <w:p>
      <w:r>
        <w:t>更多请访问教客网: www.jiaokey.com</w:t>
      </w:r>
    </w:p>
    <w:p>
      <w:r>
        <w:t>钢中微合金元素析出及组织性能控制 评论地址：https://www.jiaokey.com/book/detail/13673873.html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