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书名：铝及铝合金挤压工艺及设备</w:t>
      </w:r>
    </w:p>
    <w:p>
      <w:r>
        <w:t>作者：雷步芳，岳峰，李永堂，罗上银编著</w:t>
      </w:r>
    </w:p>
    <w:p>
      <w:r>
        <w:t>出版社：北京:国防工业出版社,2014.11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铝及铝合金挤压工艺及设备 评论地址：https://www.jiaokey.com/book/detail/13673861.html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