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徐梅，陈洁，宋亚岚主编；周斌，杜丽芳，吴蓓，辛玲副主编；王先水主审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徐梅，陈洁，宋亚岚主编；周斌，杜丽芳，吴蓓，辛玲副主编；王先水主审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本书出售、求购地址：https://www.jiaokey.com/book/detail/13673838.html</w:t>
      </w:r>
    </w:p>
    <w:p>
      <w:r>
        <w:t>更多相关图书推荐：https://www.jiaokey.com</w:t>
      </w:r>
    </w:p>
    <w:p>
      <w:r>
        <w:t>徐梅，陈洁，宋亚岚主编；周斌，杜丽芳，吴蓓，辛玲副主编；王先水主审 其他作品：https://www.jiaokey.com/tag/徐梅，陈洁，宋亚岚主编；周斌，杜丽芳，吴蓓，辛玲副主编；王先水主审.html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