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敏捷软件需求  团队、项目群与企业级的精益需求实践</w:t>
      </w:r>
    </w:p>
    <w:p>
      <w:r>
        <w:rPr>
          <w:rFonts w:ascii="宋体" w:hAnsi="宋体" w:eastAsia="宋体"/>
          <w:sz w:val="24"/>
        </w:rPr>
        <w:t>（美）莱芬韦尔著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敏捷软件需求  团队、项目群与企业级的精益需求实践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（美）莱芬韦尔著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本书出售、求购地址：https://www.jiaokey.com/book/detail/13673834.html</w:t>
      </w:r>
    </w:p>
    <w:p>
      <w:r>
        <w:t>更多相关图书推荐：https://www.jiaokey.com</w:t>
      </w:r>
    </w:p>
    <w:p>
      <w:r>
        <w:t>（美）莱芬韦尔著 其他作品：https://www.jiaokey.com/tag/（美）莱芬韦尔著.html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关键词搜索：https://www.jiaokey.com/tag/敏捷软件需求  团队、项目群与企业级的精益需求实践.html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